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081" w:tblpY="252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</w:tblGrid>
      <w:tr w:rsidR="00BB01B5" w14:paraId="07446425" w14:textId="77777777" w:rsidTr="00BB01B5">
        <w:tc>
          <w:tcPr>
            <w:tcW w:w="4320" w:type="dxa"/>
          </w:tcPr>
          <w:p w14:paraId="73290226" w14:textId="77777777" w:rsidR="00BB01B5" w:rsidRDefault="00BB01B5" w:rsidP="00D64E75"/>
        </w:tc>
      </w:tr>
      <w:tr w:rsidR="00BB01B5" w14:paraId="72ED25AA" w14:textId="77777777" w:rsidTr="00BB01B5">
        <w:tc>
          <w:tcPr>
            <w:tcW w:w="4320" w:type="dxa"/>
          </w:tcPr>
          <w:p w14:paraId="65C28820" w14:textId="77777777" w:rsidR="00BB01B5" w:rsidRDefault="00BB01B5" w:rsidP="00BB01B5">
            <w:pPr>
              <w:jc w:val="right"/>
            </w:pPr>
          </w:p>
        </w:tc>
      </w:tr>
    </w:tbl>
    <w:p w14:paraId="0BB64A45" w14:textId="77777777" w:rsidR="00F17FA4" w:rsidRDefault="00F17FA4" w:rsidP="00F17FA4"/>
    <w:p w14:paraId="2B1974CA" w14:textId="651521ED" w:rsidR="00602CAF" w:rsidRPr="00FF7773" w:rsidRDefault="00602CAF">
      <w:pPr>
        <w:rPr>
          <w:rFonts w:asciiTheme="majorHAnsi" w:hAnsiTheme="majorHAnsi" w:cstheme="majorHAnsi"/>
          <w:color w:val="65A1A6"/>
          <w:sz w:val="48"/>
          <w:szCs w:val="48"/>
        </w:rPr>
      </w:pPr>
      <w:r w:rsidRPr="00FF7773">
        <w:rPr>
          <w:rFonts w:asciiTheme="majorHAnsi" w:hAnsiTheme="majorHAnsi" w:cstheme="majorHAnsi"/>
          <w:color w:val="65A1A6"/>
          <w:sz w:val="48"/>
          <w:szCs w:val="48"/>
        </w:rPr>
        <w:t xml:space="preserve">CCHA </w:t>
      </w:r>
      <w:r w:rsidR="00FF7773" w:rsidRPr="00FF7773">
        <w:rPr>
          <w:rFonts w:asciiTheme="majorHAnsi" w:hAnsiTheme="majorHAnsi" w:cstheme="majorHAnsi"/>
          <w:color w:val="65A1A6"/>
          <w:sz w:val="48"/>
          <w:szCs w:val="48"/>
        </w:rPr>
        <w:t xml:space="preserve">Booking Form </w:t>
      </w:r>
    </w:p>
    <w:p w14:paraId="38845193" w14:textId="77777777" w:rsidR="000C4A63" w:rsidRPr="005245AA" w:rsidRDefault="00E76CEC">
      <w:pPr>
        <w:pStyle w:val="Heading2"/>
        <w:rPr>
          <w:rFonts w:cstheme="majorHAnsi"/>
        </w:rPr>
      </w:pPr>
      <w:r>
        <w:br/>
      </w:r>
      <w:r w:rsidRPr="00D64E75">
        <w:rPr>
          <w:rFonts w:cstheme="majorHAnsi"/>
          <w:color w:val="65A1A6"/>
        </w:rPr>
        <w:t>Personal Details</w:t>
      </w:r>
    </w:p>
    <w:p w14:paraId="473A46E6" w14:textId="721066E0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Full Name: ____________________________</w:t>
      </w:r>
      <w:r w:rsidR="005245AA" w:rsidRPr="005245AA">
        <w:rPr>
          <w:rFonts w:asciiTheme="majorHAnsi" w:hAnsiTheme="majorHAnsi" w:cstheme="majorHAnsi"/>
        </w:rPr>
        <w:t>______</w:t>
      </w:r>
      <w:r w:rsidRPr="005245AA">
        <w:rPr>
          <w:rFonts w:asciiTheme="majorHAnsi" w:hAnsiTheme="majorHAnsi" w:cstheme="majorHAnsi"/>
        </w:rPr>
        <w:t>__</w:t>
      </w:r>
      <w:r w:rsidR="005245AA" w:rsidRPr="005245AA">
        <w:rPr>
          <w:rFonts w:asciiTheme="majorHAnsi" w:hAnsiTheme="majorHAnsi" w:cstheme="majorHAnsi"/>
        </w:rPr>
        <w:tab/>
      </w:r>
      <w:r w:rsidRPr="005245AA">
        <w:rPr>
          <w:rFonts w:asciiTheme="majorHAnsi" w:hAnsiTheme="majorHAnsi" w:cstheme="majorHAnsi"/>
        </w:rPr>
        <w:t>Title: ____________</w:t>
      </w:r>
    </w:p>
    <w:p w14:paraId="0B0968E0" w14:textId="24679290" w:rsidR="008C48CC" w:rsidRPr="005245AA" w:rsidRDefault="008C48C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Please write the name you wish to show on your certificate/ ARCH website</w:t>
      </w:r>
    </w:p>
    <w:p w14:paraId="21BEBEDF" w14:textId="0AAD0779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Address: _______________________________________________________________</w:t>
      </w:r>
      <w:r w:rsidR="005245AA">
        <w:rPr>
          <w:rFonts w:asciiTheme="majorHAnsi" w:hAnsiTheme="majorHAnsi" w:cstheme="majorHAnsi"/>
        </w:rPr>
        <w:t>___</w:t>
      </w:r>
      <w:r w:rsidRPr="005245AA">
        <w:rPr>
          <w:rFonts w:asciiTheme="majorHAnsi" w:hAnsiTheme="majorHAnsi" w:cstheme="majorHAnsi"/>
        </w:rPr>
        <w:t>_</w:t>
      </w:r>
    </w:p>
    <w:p w14:paraId="2DAD3845" w14:textId="77777777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Postcode: ___________________</w:t>
      </w:r>
    </w:p>
    <w:p w14:paraId="69547EF0" w14:textId="409F050A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Tel (Day): _________________</w:t>
      </w:r>
      <w:r w:rsidR="008C48CC" w:rsidRPr="005245AA">
        <w:rPr>
          <w:rFonts w:asciiTheme="majorHAnsi" w:hAnsiTheme="majorHAnsi" w:cstheme="majorHAnsi"/>
        </w:rPr>
        <w:t>__________</w:t>
      </w:r>
      <w:r w:rsidR="005245AA" w:rsidRPr="005245AA">
        <w:rPr>
          <w:rFonts w:asciiTheme="majorHAnsi" w:hAnsiTheme="majorHAnsi" w:cstheme="majorHAnsi"/>
        </w:rPr>
        <w:t>_______</w:t>
      </w:r>
      <w:r w:rsidRPr="005245AA">
        <w:rPr>
          <w:rFonts w:asciiTheme="majorHAnsi" w:hAnsiTheme="majorHAnsi" w:cstheme="majorHAnsi"/>
        </w:rPr>
        <w:t xml:space="preserve">  </w:t>
      </w:r>
      <w:r w:rsidR="005245AA">
        <w:rPr>
          <w:rFonts w:asciiTheme="majorHAnsi" w:hAnsiTheme="majorHAnsi" w:cstheme="majorHAnsi"/>
        </w:rPr>
        <w:tab/>
      </w:r>
      <w:r w:rsidRPr="005245AA">
        <w:rPr>
          <w:rFonts w:asciiTheme="majorHAnsi" w:hAnsiTheme="majorHAnsi" w:cstheme="majorHAnsi"/>
        </w:rPr>
        <w:t>Tel (Evening): _________________</w:t>
      </w:r>
    </w:p>
    <w:p w14:paraId="54CA4F92" w14:textId="6529DA8D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Email: ____________________________________</w:t>
      </w:r>
      <w:r w:rsidR="005245AA">
        <w:rPr>
          <w:rFonts w:asciiTheme="majorHAnsi" w:hAnsiTheme="majorHAnsi" w:cstheme="majorHAnsi"/>
        </w:rPr>
        <w:t xml:space="preserve">       </w:t>
      </w:r>
      <w:r w:rsidR="005245AA">
        <w:rPr>
          <w:rFonts w:asciiTheme="majorHAnsi" w:hAnsiTheme="majorHAnsi" w:cstheme="majorHAnsi"/>
        </w:rPr>
        <w:tab/>
      </w:r>
      <w:r w:rsidRPr="005245AA">
        <w:rPr>
          <w:rFonts w:asciiTheme="majorHAnsi" w:hAnsiTheme="majorHAnsi" w:cstheme="majorHAnsi"/>
        </w:rPr>
        <w:t>Date of Birth: _________________</w:t>
      </w:r>
    </w:p>
    <w:p w14:paraId="705B7D29" w14:textId="77777777" w:rsidR="000C4A63" w:rsidRPr="005245AA" w:rsidRDefault="00E76CEC">
      <w:pPr>
        <w:pStyle w:val="Heading2"/>
        <w:rPr>
          <w:rFonts w:cstheme="majorHAnsi"/>
        </w:rPr>
      </w:pPr>
      <w:r w:rsidRPr="005245AA">
        <w:rPr>
          <w:rFonts w:cstheme="majorHAnsi"/>
        </w:rPr>
        <w:br/>
      </w:r>
      <w:r w:rsidRPr="00D64E75">
        <w:rPr>
          <w:rFonts w:cstheme="majorHAnsi"/>
          <w:color w:val="65A1A6"/>
        </w:rPr>
        <w:t>Professional Background</w:t>
      </w:r>
    </w:p>
    <w:p w14:paraId="00DD8808" w14:textId="6947F005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 xml:space="preserve">Therapies </w:t>
      </w:r>
      <w:r w:rsidR="002E2978" w:rsidRPr="005245AA">
        <w:rPr>
          <w:rFonts w:asciiTheme="majorHAnsi" w:hAnsiTheme="majorHAnsi" w:cstheme="majorHAnsi"/>
        </w:rPr>
        <w:t>practi</w:t>
      </w:r>
      <w:r w:rsidR="006C2768">
        <w:rPr>
          <w:rFonts w:asciiTheme="majorHAnsi" w:hAnsiTheme="majorHAnsi" w:cstheme="majorHAnsi"/>
        </w:rPr>
        <w:t>s</w:t>
      </w:r>
      <w:r w:rsidR="002E2978" w:rsidRPr="005245AA">
        <w:rPr>
          <w:rFonts w:asciiTheme="majorHAnsi" w:hAnsiTheme="majorHAnsi" w:cstheme="majorHAnsi"/>
        </w:rPr>
        <w:t>ed</w:t>
      </w:r>
      <w:r w:rsidRPr="005245AA">
        <w:rPr>
          <w:rFonts w:asciiTheme="majorHAnsi" w:hAnsiTheme="majorHAnsi" w:cstheme="majorHAnsi"/>
        </w:rPr>
        <w:t xml:space="preserve"> and qualifications:</w:t>
      </w:r>
    </w:p>
    <w:p w14:paraId="4DB85161" w14:textId="307B2DFF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____________________________________________________</w:t>
      </w:r>
      <w:r w:rsidR="005245AA" w:rsidRPr="005245AA">
        <w:rPr>
          <w:rFonts w:asciiTheme="majorHAnsi" w:hAnsiTheme="majorHAnsi" w:cstheme="majorHAnsi"/>
        </w:rPr>
        <w:t>______________________</w:t>
      </w:r>
    </w:p>
    <w:p w14:paraId="3316D21A" w14:textId="4A7D7F70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____________________________________________________</w:t>
      </w:r>
      <w:r w:rsidR="005245AA" w:rsidRPr="005245AA">
        <w:rPr>
          <w:rFonts w:asciiTheme="majorHAnsi" w:hAnsiTheme="majorHAnsi" w:cstheme="majorHAnsi"/>
        </w:rPr>
        <w:t>______________________</w:t>
      </w:r>
    </w:p>
    <w:p w14:paraId="0D8708EA" w14:textId="77777777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Please enclose copies of qualification certificates/diplomas.</w:t>
      </w:r>
    </w:p>
    <w:p w14:paraId="106DA7D7" w14:textId="77777777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Association Memberships:</w:t>
      </w:r>
    </w:p>
    <w:p w14:paraId="59CCAABC" w14:textId="73018011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___________________________________________________________________</w:t>
      </w:r>
      <w:r w:rsidR="005245AA" w:rsidRPr="005245AA">
        <w:rPr>
          <w:rFonts w:asciiTheme="majorHAnsi" w:hAnsiTheme="majorHAnsi" w:cstheme="majorHAnsi"/>
        </w:rPr>
        <w:t>_______</w:t>
      </w:r>
    </w:p>
    <w:p w14:paraId="1BBEE104" w14:textId="77777777" w:rsidR="000C4A63" w:rsidRPr="00D64E75" w:rsidRDefault="00E76CEC">
      <w:pPr>
        <w:pStyle w:val="Heading2"/>
        <w:rPr>
          <w:rFonts w:cstheme="majorHAnsi"/>
          <w:color w:val="65A1A6"/>
        </w:rPr>
      </w:pPr>
      <w:r w:rsidRPr="00D64E75">
        <w:rPr>
          <w:rFonts w:cstheme="majorHAnsi"/>
          <w:color w:val="65A1A6"/>
        </w:rPr>
        <w:br/>
        <w:t>Additional Requirements</w:t>
      </w:r>
    </w:p>
    <w:p w14:paraId="04CB0D74" w14:textId="77777777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Please attach:</w:t>
      </w:r>
    </w:p>
    <w:p w14:paraId="7CCFDB0D" w14:textId="77777777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- A current Emergency</w:t>
      </w:r>
      <w:r>
        <w:t xml:space="preserve"> </w:t>
      </w:r>
      <w:r w:rsidRPr="005245AA">
        <w:rPr>
          <w:rFonts w:asciiTheme="majorHAnsi" w:hAnsiTheme="majorHAnsi" w:cstheme="majorHAnsi"/>
        </w:rPr>
        <w:t>First Aid at Work certificate</w:t>
      </w:r>
    </w:p>
    <w:p w14:paraId="4D137F9A" w14:textId="77777777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- A Basic DBS Disclosure (https://www.gov.uk/request-copy-criminal-record)</w:t>
      </w:r>
    </w:p>
    <w:p w14:paraId="11D3B861" w14:textId="77777777" w:rsidR="00444DC0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 xml:space="preserve">Do you have any medical conditions </w:t>
      </w:r>
      <w:r w:rsidR="005245AA" w:rsidRPr="005245AA">
        <w:rPr>
          <w:rFonts w:asciiTheme="majorHAnsi" w:hAnsiTheme="majorHAnsi" w:cstheme="majorHAnsi"/>
        </w:rPr>
        <w:t>that may stop you participating in</w:t>
      </w:r>
      <w:r w:rsidRPr="005245AA">
        <w:rPr>
          <w:rFonts w:asciiTheme="majorHAnsi" w:hAnsiTheme="majorHAnsi" w:cstheme="majorHAnsi"/>
        </w:rPr>
        <w:t xml:space="preserve"> practical sessions? </w:t>
      </w:r>
    </w:p>
    <w:p w14:paraId="5AFA006B" w14:textId="77777777" w:rsidR="00444DC0" w:rsidRDefault="00444DC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14:paraId="775DB658" w14:textId="1267ACD1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lastRenderedPageBreak/>
        <w:t xml:space="preserve">Do you have any certified learning disability? </w:t>
      </w:r>
      <w:r w:rsidR="00444DC0">
        <w:rPr>
          <w:rFonts w:asciiTheme="majorHAnsi" w:hAnsiTheme="majorHAnsi" w:cstheme="majorHAnsi"/>
        </w:rPr>
        <w:t>_____________________________</w:t>
      </w:r>
      <w:r w:rsidRPr="005245AA">
        <w:rPr>
          <w:rFonts w:asciiTheme="majorHAnsi" w:hAnsiTheme="majorHAnsi" w:cstheme="majorHAnsi"/>
        </w:rPr>
        <w:t>________</w:t>
      </w:r>
    </w:p>
    <w:p w14:paraId="612936F1" w14:textId="3F475465" w:rsidR="000C4A63" w:rsidRPr="005245AA" w:rsidRDefault="00D64E75">
      <w:pPr>
        <w:pStyle w:val="Heading2"/>
        <w:rPr>
          <w:rFonts w:cstheme="majorHAnsi"/>
        </w:rPr>
      </w:pPr>
      <w:r>
        <w:rPr>
          <w:rFonts w:cstheme="majorHAnsi"/>
        </w:rPr>
        <w:br/>
      </w:r>
      <w:r w:rsidR="00E76CEC" w:rsidRPr="00D64E75">
        <w:rPr>
          <w:rFonts w:cstheme="majorHAnsi"/>
          <w:color w:val="65A1A6"/>
        </w:rPr>
        <w:t>Fees &amp; Payment Options</w:t>
      </w:r>
    </w:p>
    <w:p w14:paraId="052DB577" w14:textId="77777777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Course Fees:</w:t>
      </w:r>
    </w:p>
    <w:p w14:paraId="459737A6" w14:textId="71841B43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Course fee (payable to CCHA): .........................................</w:t>
      </w:r>
      <w:r w:rsidR="009B438C">
        <w:rPr>
          <w:rFonts w:asciiTheme="majorHAnsi" w:hAnsiTheme="majorHAnsi" w:cstheme="majorHAnsi"/>
        </w:rPr>
        <w:tab/>
      </w:r>
      <w:r w:rsidR="009B438C">
        <w:rPr>
          <w:rFonts w:asciiTheme="majorHAnsi" w:hAnsiTheme="majorHAnsi" w:cstheme="majorHAnsi"/>
        </w:rPr>
        <w:tab/>
      </w:r>
      <w:r w:rsidRPr="005245AA">
        <w:rPr>
          <w:rFonts w:asciiTheme="majorHAnsi" w:hAnsiTheme="majorHAnsi" w:cstheme="majorHAnsi"/>
        </w:rPr>
        <w:t>£3750.00</w:t>
      </w:r>
    </w:p>
    <w:p w14:paraId="553EB598" w14:textId="47E5F61D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 xml:space="preserve">External exam fee (payable to ARCH): ............................. </w:t>
      </w:r>
      <w:r w:rsidR="009B438C">
        <w:rPr>
          <w:rFonts w:asciiTheme="majorHAnsi" w:hAnsiTheme="majorHAnsi" w:cstheme="majorHAnsi"/>
        </w:rPr>
        <w:tab/>
      </w:r>
      <w:r w:rsidRPr="005245AA">
        <w:rPr>
          <w:rFonts w:asciiTheme="majorHAnsi" w:hAnsiTheme="majorHAnsi" w:cstheme="majorHAnsi"/>
        </w:rPr>
        <w:t>£250.00</w:t>
      </w:r>
    </w:p>
    <w:p w14:paraId="61C95D56" w14:textId="7416D079" w:rsidR="000C4A63" w:rsidRPr="005245AA" w:rsidRDefault="00E76CEC">
      <w:pPr>
        <w:rPr>
          <w:rFonts w:asciiTheme="majorHAnsi" w:hAnsiTheme="majorHAnsi" w:cstheme="majorHAnsi"/>
        </w:rPr>
      </w:pPr>
      <w:r w:rsidRPr="009B438C">
        <w:rPr>
          <w:rFonts w:asciiTheme="majorHAnsi" w:hAnsiTheme="majorHAnsi" w:cstheme="majorHAnsi"/>
          <w:b/>
          <w:bCs/>
        </w:rPr>
        <w:t>Total Course Fee</w:t>
      </w:r>
      <w:r w:rsidRPr="005245AA">
        <w:rPr>
          <w:rFonts w:asciiTheme="majorHAnsi" w:hAnsiTheme="majorHAnsi" w:cstheme="majorHAnsi"/>
        </w:rPr>
        <w:t xml:space="preserve">: ............................................................. </w:t>
      </w:r>
      <w:r w:rsidR="009B438C">
        <w:rPr>
          <w:rFonts w:asciiTheme="majorHAnsi" w:hAnsiTheme="majorHAnsi" w:cstheme="majorHAnsi"/>
        </w:rPr>
        <w:tab/>
      </w:r>
      <w:r w:rsidRPr="009B438C">
        <w:rPr>
          <w:rFonts w:asciiTheme="majorHAnsi" w:hAnsiTheme="majorHAnsi" w:cstheme="majorHAnsi"/>
          <w:b/>
          <w:bCs/>
        </w:rPr>
        <w:t>£4000.00</w:t>
      </w:r>
    </w:p>
    <w:p w14:paraId="050E9346" w14:textId="247DE681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Other costs (accommodation, fuel, etc.) are the student's responsibility.</w:t>
      </w:r>
    </w:p>
    <w:p w14:paraId="1B348E8B" w14:textId="77777777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Payment Schedule:</w:t>
      </w:r>
    </w:p>
    <w:p w14:paraId="4A4D211E" w14:textId="08F2A528" w:rsidR="000C4A63" w:rsidRPr="005245AA" w:rsidRDefault="00E60B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Payment upon booking………………………………………………….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76CEC" w:rsidRPr="005245AA">
        <w:rPr>
          <w:rFonts w:asciiTheme="majorHAnsi" w:hAnsiTheme="majorHAnsi" w:cstheme="majorHAnsi"/>
        </w:rPr>
        <w:t xml:space="preserve">£1250.00 </w:t>
      </w:r>
    </w:p>
    <w:p w14:paraId="0BFC65B3" w14:textId="43809190" w:rsidR="000C4A63" w:rsidRPr="005245AA" w:rsidRDefault="00E60B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Payment before commencement date…………………………..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76CEC" w:rsidRPr="005245AA">
        <w:rPr>
          <w:rFonts w:asciiTheme="majorHAnsi" w:hAnsiTheme="majorHAnsi" w:cstheme="majorHAnsi"/>
        </w:rPr>
        <w:t xml:space="preserve">£1250.00 </w:t>
      </w:r>
    </w:p>
    <w:p w14:paraId="6CD649C8" w14:textId="0A578324" w:rsidR="000C4A63" w:rsidRPr="005245AA" w:rsidRDefault="00E60B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Payment before commencement of module two………….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76CEC" w:rsidRPr="005245AA">
        <w:rPr>
          <w:rFonts w:asciiTheme="majorHAnsi" w:hAnsiTheme="majorHAnsi" w:cstheme="majorHAnsi"/>
        </w:rPr>
        <w:t xml:space="preserve">£1250.00 </w:t>
      </w:r>
    </w:p>
    <w:p w14:paraId="73D981FA" w14:textId="0593F458" w:rsidR="000C4A63" w:rsidRPr="005245AA" w:rsidRDefault="00E60B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Payment to ARCH before final exams</w:t>
      </w:r>
      <w:r w:rsidR="00D47E03">
        <w:rPr>
          <w:rFonts w:asciiTheme="majorHAnsi" w:hAnsiTheme="majorHAnsi" w:cstheme="majorHAnsi"/>
        </w:rPr>
        <w:t>……………………………</w:t>
      </w:r>
      <w:r w:rsidR="00E76CEC" w:rsidRPr="005245AA">
        <w:rPr>
          <w:rFonts w:asciiTheme="majorHAnsi" w:hAnsiTheme="majorHAnsi" w:cstheme="majorHAnsi"/>
        </w:rPr>
        <w:t xml:space="preserve"> </w:t>
      </w:r>
      <w:r w:rsidR="00D47E03">
        <w:rPr>
          <w:rFonts w:asciiTheme="majorHAnsi" w:hAnsiTheme="majorHAnsi" w:cstheme="majorHAnsi"/>
        </w:rPr>
        <w:tab/>
      </w:r>
      <w:r w:rsidR="00D47E03">
        <w:rPr>
          <w:rFonts w:asciiTheme="majorHAnsi" w:hAnsiTheme="majorHAnsi" w:cstheme="majorHAnsi"/>
        </w:rPr>
        <w:tab/>
      </w:r>
      <w:r w:rsidR="00E76CEC" w:rsidRPr="005245AA">
        <w:rPr>
          <w:rFonts w:asciiTheme="majorHAnsi" w:hAnsiTheme="majorHAnsi" w:cstheme="majorHAnsi"/>
        </w:rPr>
        <w:t xml:space="preserve">£250.00 </w:t>
      </w:r>
    </w:p>
    <w:p w14:paraId="7A5C4BA1" w14:textId="77777777" w:rsidR="000C4A63" w:rsidRPr="005245AA" w:rsidRDefault="00E76CEC">
      <w:pPr>
        <w:pStyle w:val="Heading2"/>
        <w:rPr>
          <w:rFonts w:cstheme="majorHAnsi"/>
        </w:rPr>
      </w:pPr>
      <w:r w:rsidRPr="005245AA">
        <w:rPr>
          <w:rFonts w:cstheme="majorHAnsi"/>
        </w:rPr>
        <w:br/>
      </w:r>
      <w:r w:rsidRPr="00D64E75">
        <w:rPr>
          <w:rFonts w:cstheme="majorHAnsi"/>
          <w:color w:val="65A1A6"/>
        </w:rPr>
        <w:t>Additional Information</w:t>
      </w:r>
    </w:p>
    <w:p w14:paraId="41CE4A69" w14:textId="77777777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How did you hear about our course?</w:t>
      </w:r>
    </w:p>
    <w:p w14:paraId="22097FC7" w14:textId="0DFC47DA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___________________________________________________________________</w:t>
      </w:r>
      <w:r w:rsidR="00ED1D31">
        <w:rPr>
          <w:rFonts w:asciiTheme="majorHAnsi" w:hAnsiTheme="majorHAnsi" w:cstheme="majorHAnsi"/>
        </w:rPr>
        <w:t>_</w:t>
      </w:r>
    </w:p>
    <w:p w14:paraId="6177C2C4" w14:textId="77777777" w:rsidR="000C4A63" w:rsidRPr="005245AA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t>I certify the information provided is correct and may be shared with ARCH as needed.</w:t>
      </w:r>
    </w:p>
    <w:p w14:paraId="4A77D25D" w14:textId="515A8E94" w:rsidR="000C4A63" w:rsidRDefault="00E76CEC">
      <w:pPr>
        <w:rPr>
          <w:rFonts w:asciiTheme="majorHAnsi" w:hAnsiTheme="majorHAnsi" w:cstheme="majorHAnsi"/>
        </w:rPr>
      </w:pPr>
      <w:bookmarkStart w:id="0" w:name="_Hlk205218778"/>
      <w:r w:rsidRPr="005245AA">
        <w:rPr>
          <w:rFonts w:asciiTheme="majorHAnsi" w:hAnsiTheme="majorHAnsi" w:cstheme="majorHAnsi"/>
        </w:rPr>
        <w:t>Signature: _____________________________</w:t>
      </w:r>
      <w:r w:rsidR="00ED1D31">
        <w:rPr>
          <w:rFonts w:asciiTheme="majorHAnsi" w:hAnsiTheme="majorHAnsi" w:cstheme="majorHAnsi"/>
        </w:rPr>
        <w:t>___</w:t>
      </w:r>
      <w:r w:rsidRPr="005245AA">
        <w:rPr>
          <w:rFonts w:asciiTheme="majorHAnsi" w:hAnsiTheme="majorHAnsi" w:cstheme="majorHAnsi"/>
        </w:rPr>
        <w:t xml:space="preserve">        Date: _______________</w:t>
      </w:r>
      <w:r w:rsidR="00ED1D31">
        <w:rPr>
          <w:rFonts w:asciiTheme="majorHAnsi" w:hAnsiTheme="majorHAnsi" w:cstheme="majorHAnsi"/>
        </w:rPr>
        <w:t>___</w:t>
      </w:r>
      <w:r w:rsidRPr="005245AA">
        <w:rPr>
          <w:rFonts w:asciiTheme="majorHAnsi" w:hAnsiTheme="majorHAnsi" w:cstheme="majorHAnsi"/>
        </w:rPr>
        <w:t>_</w:t>
      </w:r>
    </w:p>
    <w:p w14:paraId="085A881F" w14:textId="6F74AF99" w:rsidR="00E76CEC" w:rsidRPr="005245AA" w:rsidRDefault="00E76CE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Print Name:_______________________________</w:t>
      </w:r>
    </w:p>
    <w:bookmarkEnd w:id="0"/>
    <w:p w14:paraId="71CE089B" w14:textId="77777777" w:rsidR="000C4A63" w:rsidRDefault="00E76CEC">
      <w:pPr>
        <w:rPr>
          <w:rFonts w:asciiTheme="majorHAnsi" w:hAnsiTheme="majorHAnsi" w:cstheme="majorHAnsi"/>
        </w:rPr>
      </w:pPr>
      <w:r w:rsidRPr="005245AA">
        <w:rPr>
          <w:rFonts w:asciiTheme="majorHAnsi" w:hAnsiTheme="majorHAnsi" w:cstheme="majorHAnsi"/>
        </w:rPr>
        <w:br/>
        <w:t>Please note: You are not enrolled until this form, the booking fee, and all required documentation are received.</w:t>
      </w:r>
    </w:p>
    <w:p w14:paraId="1CB09600" w14:textId="77777777" w:rsidR="00D64E75" w:rsidRDefault="00D64E75">
      <w:pPr>
        <w:rPr>
          <w:rFonts w:asciiTheme="majorHAnsi" w:hAnsiTheme="majorHAnsi" w:cstheme="majorHAnsi"/>
        </w:rPr>
      </w:pPr>
    </w:p>
    <w:p w14:paraId="20A66783" w14:textId="77777777" w:rsidR="00D64E75" w:rsidRDefault="00D64E75">
      <w:pPr>
        <w:rPr>
          <w:rFonts w:asciiTheme="majorHAnsi" w:hAnsiTheme="majorHAnsi" w:cstheme="majorHAnsi"/>
        </w:rPr>
      </w:pPr>
    </w:p>
    <w:p w14:paraId="1A85422D" w14:textId="77777777" w:rsidR="00D64E75" w:rsidRDefault="00D64E75">
      <w:pPr>
        <w:rPr>
          <w:rFonts w:asciiTheme="majorHAnsi" w:hAnsiTheme="majorHAnsi" w:cstheme="majorHAnsi"/>
        </w:rPr>
      </w:pPr>
    </w:p>
    <w:p w14:paraId="465D4F53" w14:textId="77777777" w:rsidR="00D64E75" w:rsidRDefault="00D64E75">
      <w:pPr>
        <w:rPr>
          <w:rFonts w:asciiTheme="majorHAnsi" w:hAnsiTheme="majorHAnsi" w:cstheme="majorHAnsi"/>
        </w:rPr>
      </w:pPr>
    </w:p>
    <w:p w14:paraId="640A2C1C" w14:textId="190E8FB8" w:rsidR="00255439" w:rsidRPr="00D64E75" w:rsidRDefault="00255439">
      <w:pPr>
        <w:rPr>
          <w:rFonts w:ascii="Calibri" w:hAnsi="Calibri" w:cs="Calibri"/>
          <w:b/>
          <w:bCs/>
          <w:color w:val="65A1A6"/>
        </w:rPr>
      </w:pPr>
      <w:r w:rsidRPr="00D64E75">
        <w:rPr>
          <w:rFonts w:ascii="Calibri" w:hAnsi="Calibri" w:cs="Calibri"/>
          <w:b/>
          <w:bCs/>
          <w:color w:val="65A1A6"/>
        </w:rPr>
        <w:t xml:space="preserve">Terms and Conditions </w:t>
      </w:r>
    </w:p>
    <w:p w14:paraId="64309DDF" w14:textId="77777777" w:rsidR="00255439" w:rsidRPr="00D64E75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</w:pPr>
      <w:r w:rsidRPr="00D64E75"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  <w:t>Cancellation &amp; Refund Policy</w:t>
      </w:r>
    </w:p>
    <w:p w14:paraId="3ADF348C" w14:textId="5CC3AE19" w:rsidR="00255439" w:rsidRPr="000C09F9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At Clarity Colonic Hydrotherapy Academy, we understand that circumstances may change. Our cancellation policy ensures fairness while allowing us to maintain the quality of our training.</w:t>
      </w:r>
    </w:p>
    <w:p w14:paraId="361186FB" w14:textId="77777777" w:rsidR="00255439" w:rsidRPr="00D64E75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5A1A6"/>
          <w:sz w:val="20"/>
          <w:szCs w:val="20"/>
          <w:lang w:val="en-GB"/>
        </w:rPr>
      </w:pPr>
    </w:p>
    <w:p w14:paraId="1FEFA49F" w14:textId="0EF05C4C" w:rsidR="00255439" w:rsidRPr="00D64E75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5A1A6"/>
          <w:sz w:val="20"/>
          <w:szCs w:val="20"/>
          <w:lang w:val="en-GB"/>
        </w:rPr>
      </w:pPr>
      <w:r w:rsidRPr="00D64E75">
        <w:rPr>
          <w:rFonts w:ascii="Calibri" w:hAnsi="Calibri" w:cs="Calibri"/>
          <w:color w:val="65A1A6"/>
          <w:sz w:val="20"/>
          <w:szCs w:val="20"/>
          <w:lang w:val="en-GB"/>
        </w:rPr>
        <w:t>Course Cancellations by Students:</w:t>
      </w:r>
    </w:p>
    <w:p w14:paraId="3F3EDDB8" w14:textId="3B15A9D7" w:rsidR="00255439" w:rsidRPr="000C09F9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More than 30 days before the course start date – Full refund minus a small administrative fee.</w:t>
      </w:r>
    </w:p>
    <w:p w14:paraId="2B895BCC" w14:textId="6F737CA4" w:rsidR="00255439" w:rsidRPr="000C09F9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14 to 30 days before the course start date – 50% refund or option to transfer to a future course date.</w:t>
      </w:r>
    </w:p>
    <w:p w14:paraId="62B64970" w14:textId="5C35E084" w:rsidR="00255439" w:rsidRPr="000C09F9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Less than 14 days before the course start date – No refund, but you may transfer to a future</w:t>
      </w:r>
    </w:p>
    <w:p w14:paraId="062C36F7" w14:textId="77777777" w:rsidR="00255439" w:rsidRPr="000C09F9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course (subject to availability).</w:t>
      </w:r>
    </w:p>
    <w:p w14:paraId="59133976" w14:textId="77777777" w:rsidR="00255439" w:rsidRPr="000C09F9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3B88D"/>
          <w:sz w:val="20"/>
          <w:szCs w:val="20"/>
          <w:lang w:val="en-GB"/>
        </w:rPr>
      </w:pPr>
    </w:p>
    <w:p w14:paraId="69455D12" w14:textId="59742DF0" w:rsidR="00255439" w:rsidRPr="00D64E75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5A1A6"/>
          <w:sz w:val="20"/>
          <w:szCs w:val="20"/>
          <w:lang w:val="en-GB"/>
        </w:rPr>
      </w:pPr>
      <w:r w:rsidRPr="00D64E75">
        <w:rPr>
          <w:rFonts w:ascii="Calibri" w:hAnsi="Calibri" w:cs="Calibri"/>
          <w:color w:val="65A1A6"/>
          <w:sz w:val="20"/>
          <w:szCs w:val="20"/>
          <w:lang w:val="en-GB"/>
        </w:rPr>
        <w:t>Course Transfers:</w:t>
      </w:r>
    </w:p>
    <w:p w14:paraId="201532EE" w14:textId="581233C2" w:rsidR="00255439" w:rsidRPr="000C09F9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You may transfer to a future course once at no extra cost if you notify us at least 14 days before the original start date.</w:t>
      </w:r>
    </w:p>
    <w:p w14:paraId="0102D837" w14:textId="12853813" w:rsidR="00255439" w:rsidRPr="000C09F9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Additional transfers may incur an administrative fee.</w:t>
      </w:r>
    </w:p>
    <w:p w14:paraId="1B97EF25" w14:textId="77777777" w:rsidR="00255439" w:rsidRPr="000C09F9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</w:p>
    <w:p w14:paraId="44DF3AA4" w14:textId="652D72BF" w:rsidR="00255439" w:rsidRPr="000C09F9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D64E75">
        <w:rPr>
          <w:rFonts w:ascii="Calibri" w:hAnsi="Calibri" w:cs="Calibri"/>
          <w:color w:val="65A1A6"/>
          <w:sz w:val="20"/>
          <w:szCs w:val="20"/>
          <w:lang w:val="en-GB"/>
        </w:rPr>
        <w:t>Cancellations by the Academy:</w:t>
      </w:r>
    </w:p>
    <w:p w14:paraId="08BF0E19" w14:textId="6D6578D2" w:rsidR="00255439" w:rsidRPr="000C09F9" w:rsidRDefault="00255439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If we need to cancel or reschedule a course, you will have the option to transfer to a new date or receive a full refund.</w:t>
      </w:r>
    </w:p>
    <w:p w14:paraId="286BDE4B" w14:textId="77777777" w:rsidR="006A5F8E" w:rsidRPr="000C09F9" w:rsidRDefault="006A5F8E" w:rsidP="002554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</w:p>
    <w:p w14:paraId="4060B1F2" w14:textId="77777777" w:rsidR="006A5F8E" w:rsidRPr="00D64E75" w:rsidRDefault="006A5F8E" w:rsidP="006A5F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</w:pPr>
      <w:r w:rsidRPr="00D64E75"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  <w:t>ARCH Student Membership Requirements</w:t>
      </w:r>
    </w:p>
    <w:p w14:paraId="17B50452" w14:textId="66342ABA" w:rsidR="006A5F8E" w:rsidRPr="000C09F9" w:rsidRDefault="006A5F8E" w:rsidP="006A5F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CCHA (Clarity Colon Hydrotherapy Academy) is an ARCH (Association and Register of Colon Hydrotherapists) registered training school. As part of your training with CCHA, you agree to</w:t>
      </w:r>
    </w:p>
    <w:p w14:paraId="69AFA2A0" w14:textId="3C8D9D9C" w:rsidR="006A5F8E" w:rsidRPr="000C09F9" w:rsidRDefault="006A5F8E" w:rsidP="006A5F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automatically be registered as a student member of ARCH. As part of ARCH you will find a</w:t>
      </w:r>
    </w:p>
    <w:p w14:paraId="0287E395" w14:textId="764B4B3D" w:rsidR="006A5F8E" w:rsidRPr="000C09F9" w:rsidRDefault="006A5F8E" w:rsidP="006A5F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supportive community, where you can instantly reap the benefits of this wonderful organisation.</w:t>
      </w:r>
    </w:p>
    <w:p w14:paraId="2748808D" w14:textId="77777777" w:rsidR="006A5F8E" w:rsidRPr="000C09F9" w:rsidRDefault="006A5F8E" w:rsidP="006A5F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</w:p>
    <w:p w14:paraId="3D1CC288" w14:textId="77777777" w:rsidR="00E433FA" w:rsidRPr="00D64E75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</w:pPr>
      <w:r w:rsidRPr="00D64E75"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  <w:t>Code of Conduct for Colonic Hydrotherapy Students</w:t>
      </w:r>
    </w:p>
    <w:p w14:paraId="56520ABE" w14:textId="071DF87E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At Clarity Colonic Hydrotherapy Academy, we uphold the highest standards of professionalism, ethics, and client care.</w:t>
      </w:r>
    </w:p>
    <w:p w14:paraId="24730978" w14:textId="23D2B56B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br/>
        <w:t>As a student, you are expected to:</w:t>
      </w:r>
    </w:p>
    <w:p w14:paraId="4A64B753" w14:textId="3D84333E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Maintain Professionalism – Treat clients, peers, and instructors with respect and integrity at all times.</w:t>
      </w:r>
    </w:p>
    <w:p w14:paraId="58AAD0DF" w14:textId="5B47E810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Follow Hygiene &amp; Safety Standards – Adhere to strict hygiene protocols, infection control, and equipment handling guidelines.</w:t>
      </w:r>
    </w:p>
    <w:p w14:paraId="46453863" w14:textId="452F859F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Respect Client Confidentiality – Protect client privacy and never disclose personal or medical information.</w:t>
      </w:r>
    </w:p>
    <w:p w14:paraId="68981D2B" w14:textId="0651893B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Engage with Learning – Attend all sessions, actively participate, and complete assessments to the best of your ability.</w:t>
      </w:r>
    </w:p>
    <w:p w14:paraId="611CE1E1" w14:textId="418B69D9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Practice Ethical Conduct – Only provide treatments under supervision and within the limits of your training.</w:t>
      </w:r>
    </w:p>
    <w:p w14:paraId="5682883F" w14:textId="0FD14D9B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Demonstrate Compassion &amp; Care – Approach all clients with empathy, ensuring their comfort and well-being.</w:t>
      </w:r>
    </w:p>
    <w:p w14:paraId="0450592D" w14:textId="41D8466B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Adhere to Academy Policies – Follow attendance, cancellation, and professional behaviour guidelines.</w:t>
      </w:r>
    </w:p>
    <w:p w14:paraId="69FD1E0E" w14:textId="77777777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1979D12B" w14:textId="7836D101" w:rsidR="00E433FA" w:rsidRPr="00D64E75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</w:pPr>
      <w:r w:rsidRPr="00D64E75"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  <w:t>Attendance Policy</w:t>
      </w:r>
    </w:p>
    <w:p w14:paraId="0A557EC1" w14:textId="085ECB9D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lastRenderedPageBreak/>
        <w:t>• Punctuality &amp; Attendance: Students are expected to attend all scheduled classes and practical sessions. If you are unable to attend due to illness or unforeseen circumstances, please notify the academy in advance.</w:t>
      </w:r>
    </w:p>
    <w:p w14:paraId="36DCA879" w14:textId="1B815189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Minimum Attendance: A minimum of 80% attendance is required to complete the course. Missing more than this may result in the need to make up missed sessions.</w:t>
      </w:r>
    </w:p>
    <w:p w14:paraId="13EC446E" w14:textId="45200399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Missed Classes: If you miss a class, it is your responsibility to catch up on any missed material. The academy may offer catch-up options for certain missed sessions (subject to availability).</w:t>
      </w:r>
    </w:p>
    <w:p w14:paraId="21AEBF4A" w14:textId="77777777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6A09F5A4" w14:textId="2E76E151" w:rsidR="00E433FA" w:rsidRPr="00D64E75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</w:pPr>
      <w:r w:rsidRPr="00D64E75"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  <w:t>Assessment Policy</w:t>
      </w:r>
    </w:p>
    <w:p w14:paraId="33463090" w14:textId="53A06DAE" w:rsidR="00E433FA" w:rsidRPr="000C09F9" w:rsidRDefault="00E433FA" w:rsidP="00BD72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• Continuous Assessment: Students will be assessed through a combination of written exams, practical assessments, and case studies throughout the course.  </w:t>
      </w:r>
    </w:p>
    <w:p w14:paraId="110A4B8D" w14:textId="21A2B0D3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Grading: All assessments will be graded as either "Pass" or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"Fail." A passing grade is required to receive certification.</w:t>
      </w:r>
    </w:p>
    <w:p w14:paraId="6AF0509C" w14:textId="4774C543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Feedback: Students will receive constructive feedback on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their performance to help guide their development.</w:t>
      </w:r>
    </w:p>
    <w:p w14:paraId="20C15563" w14:textId="77777777" w:rsidR="00A64394" w:rsidRPr="000C09F9" w:rsidRDefault="00A64394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20517393" w14:textId="65C063CB" w:rsidR="00E433FA" w:rsidRPr="00D64E75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</w:pPr>
      <w:r w:rsidRPr="00D64E75"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  <w:t>Resit Policy</w:t>
      </w:r>
    </w:p>
    <w:p w14:paraId="05952152" w14:textId="078315A5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Resit Options: If a student does not pass an assessment,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they will have the opportunity to resit the exam or practical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assessment.</w:t>
      </w:r>
    </w:p>
    <w:p w14:paraId="4177E808" w14:textId="02D11EF0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Resit Fee: A small fee may be charged for resits to cover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administrative costs.</w:t>
      </w:r>
    </w:p>
    <w:p w14:paraId="0D7804AD" w14:textId="4804AE21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• Resit Limitations: Students are allowed a maximum of two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resits for any individual assessment. If a student does not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pass after two resits, further training may be required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before reattempting the exam.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The goal is to support every student in achieving success,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and we are here to help you along the way.</w:t>
      </w:r>
    </w:p>
    <w:p w14:paraId="68BF5E7A" w14:textId="77777777" w:rsidR="00A64394" w:rsidRPr="000C09F9" w:rsidRDefault="00A64394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505817EB" w14:textId="76990E1D" w:rsidR="00E433FA" w:rsidRPr="00D64E75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</w:pPr>
      <w:r w:rsidRPr="00D64E75">
        <w:rPr>
          <w:rFonts w:ascii="Calibri" w:hAnsi="Calibri" w:cs="Calibri"/>
          <w:b/>
          <w:bCs/>
          <w:color w:val="65A1A6"/>
          <w:sz w:val="20"/>
          <w:szCs w:val="20"/>
          <w:lang w:val="en-GB"/>
        </w:rPr>
        <w:t>Student Insurance Requirements</w:t>
      </w:r>
    </w:p>
    <w:p w14:paraId="646A456D" w14:textId="17AB0160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All students enrolled in Clarity Colon Hydrotherapy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Academy are required to be covered by our student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insurance policy provided by Balens Insurance for the</w:t>
      </w:r>
      <w:r w:rsidR="00A64394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duration of their training. This policy is specifically designed</w:t>
      </w:r>
      <w:r w:rsidR="003B7428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to ensure that students are adequately protected while</w:t>
      </w:r>
    </w:p>
    <w:p w14:paraId="4FAC360C" w14:textId="7C14EEE2" w:rsidR="00E433FA" w:rsidRPr="000C09F9" w:rsidRDefault="00E433FA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participating in both theoretical and practical aspects of the</w:t>
      </w:r>
      <w:r w:rsidR="003B7428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course.</w:t>
      </w:r>
      <w:r w:rsidR="003B7428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The insurance coverage is mandatory and provides essential</w:t>
      </w:r>
      <w:r w:rsidR="003B7428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liability and professional protection during supervised</w:t>
      </w:r>
      <w:r w:rsidR="003B7428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practice sessions. By adhering to this requirement, we aim to</w:t>
      </w:r>
      <w:r w:rsidR="003B7428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maintain a safe and secure environment for both our</w:t>
      </w:r>
      <w:r w:rsidR="003B7428" w:rsidRPr="000C09F9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0C09F9">
        <w:rPr>
          <w:rFonts w:ascii="Calibri" w:hAnsi="Calibri" w:cs="Calibri"/>
          <w:color w:val="000000"/>
          <w:sz w:val="20"/>
          <w:szCs w:val="20"/>
          <w:lang w:val="en-GB"/>
        </w:rPr>
        <w:t>students and their clients.</w:t>
      </w:r>
    </w:p>
    <w:p w14:paraId="5F1BD1BC" w14:textId="4C84FF79" w:rsidR="006A5F8E" w:rsidRDefault="006A5F8E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14:paraId="002834D9" w14:textId="77777777" w:rsidR="00ED1D31" w:rsidRDefault="00ED1D31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I agree to the above terms and conditions </w:t>
      </w:r>
    </w:p>
    <w:p w14:paraId="4D03FAC4" w14:textId="77777777" w:rsidR="00ED1D31" w:rsidRDefault="00ED1D31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14:paraId="3D928279" w14:textId="77777777" w:rsidR="00E76CEC" w:rsidRDefault="00ED1D31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 w:rsidRPr="00ED1D31">
        <w:rPr>
          <w:rFonts w:ascii="Calibri" w:hAnsi="Calibri" w:cs="Calibri"/>
          <w:color w:val="000000"/>
          <w:lang w:val="en-GB"/>
        </w:rPr>
        <w:t>Signature: ________________________________        Date: ___________________</w:t>
      </w:r>
      <w:r w:rsidR="00E76CEC">
        <w:rPr>
          <w:rFonts w:ascii="Calibri" w:hAnsi="Calibri" w:cs="Calibri"/>
          <w:color w:val="000000"/>
          <w:lang w:val="en-GB"/>
        </w:rPr>
        <w:br/>
      </w:r>
    </w:p>
    <w:p w14:paraId="5A5ACC80" w14:textId="0F75A453" w:rsidR="00ED1D31" w:rsidRDefault="00E76CEC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Print Name:_______________________________ </w:t>
      </w:r>
      <w:r w:rsidR="00ED1D31">
        <w:rPr>
          <w:rFonts w:ascii="Calibri" w:hAnsi="Calibri" w:cs="Calibri"/>
          <w:color w:val="000000"/>
          <w:lang w:val="en-GB"/>
        </w:rPr>
        <w:br/>
      </w:r>
    </w:p>
    <w:p w14:paraId="5E4AA264" w14:textId="77777777" w:rsidR="00ED1D31" w:rsidRPr="00E433FA" w:rsidRDefault="00ED1D31" w:rsidP="00E433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sectPr w:rsidR="00ED1D31" w:rsidRPr="00E433F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A2FD" w14:textId="77777777" w:rsidR="00602CAF" w:rsidRDefault="00602CAF" w:rsidP="00602CAF">
      <w:pPr>
        <w:spacing w:after="0" w:line="240" w:lineRule="auto"/>
      </w:pPr>
      <w:r>
        <w:separator/>
      </w:r>
    </w:p>
  </w:endnote>
  <w:endnote w:type="continuationSeparator" w:id="0">
    <w:p w14:paraId="4337F2A2" w14:textId="77777777" w:rsidR="00602CAF" w:rsidRDefault="00602CAF" w:rsidP="0060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04AE" w14:textId="18F17E38" w:rsidR="00DC435B" w:rsidRPr="00F646F4" w:rsidRDefault="00DC435B" w:rsidP="00CF1234">
    <w:pPr>
      <w:pStyle w:val="Footer"/>
      <w:jc w:val="center"/>
      <w:rPr>
        <w:rFonts w:asciiTheme="majorHAnsi" w:hAnsiTheme="majorHAnsi" w:cstheme="majorHAnsi"/>
        <w:color w:val="000000" w:themeColor="text1"/>
        <w:lang w:val="en-GB"/>
      </w:rPr>
    </w:pPr>
    <w:r w:rsidRPr="00F646F4">
      <w:rPr>
        <w:rFonts w:asciiTheme="majorHAnsi" w:hAnsiTheme="majorHAnsi" w:cstheme="majorHAnsi"/>
        <w:color w:val="65A1A6"/>
        <w:lang w:val="en-GB"/>
      </w:rPr>
      <w:t>Hering Health Limited t/a Clarity Colon Hydrotherapy Academy (CCHA)</w:t>
    </w:r>
    <w:r w:rsidR="00CF1234" w:rsidRPr="00F646F4">
      <w:rPr>
        <w:rFonts w:asciiTheme="majorHAnsi" w:hAnsiTheme="majorHAnsi" w:cstheme="majorHAnsi"/>
        <w:color w:val="65A1A6"/>
        <w:lang w:val="en-GB"/>
      </w:rPr>
      <w:br/>
    </w:r>
    <w:r w:rsidR="00CF1234" w:rsidRPr="00F646F4">
      <w:rPr>
        <w:rFonts w:asciiTheme="majorHAnsi" w:hAnsiTheme="majorHAnsi" w:cstheme="majorHAnsi"/>
        <w:color w:val="000000" w:themeColor="text1"/>
        <w:lang w:val="en-GB"/>
      </w:rPr>
      <w:t>14 Gold Street, Hanslope, Milton Keynes, Bucks, MK19 7LU</w:t>
    </w:r>
  </w:p>
  <w:p w14:paraId="7620A49A" w14:textId="41BB9E6F" w:rsidR="00CF1234" w:rsidRPr="00F646F4" w:rsidRDefault="00CF1234" w:rsidP="00CF1234">
    <w:pPr>
      <w:pStyle w:val="Footer"/>
      <w:jc w:val="center"/>
      <w:rPr>
        <w:rFonts w:asciiTheme="majorHAnsi" w:hAnsiTheme="majorHAnsi" w:cstheme="majorHAnsi"/>
        <w:color w:val="000000" w:themeColor="text1"/>
        <w:lang w:val="en-GB"/>
      </w:rPr>
    </w:pPr>
    <w:r w:rsidRPr="00F646F4">
      <w:rPr>
        <w:rFonts w:asciiTheme="majorHAnsi" w:hAnsiTheme="majorHAnsi" w:cstheme="majorHAnsi"/>
        <w:color w:val="000000" w:themeColor="text1"/>
        <w:lang w:val="en-GB"/>
      </w:rPr>
      <w:t xml:space="preserve">T: 01908 854442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32D8" w14:textId="77777777" w:rsidR="00602CAF" w:rsidRDefault="00602CAF" w:rsidP="00602CAF">
      <w:pPr>
        <w:spacing w:after="0" w:line="240" w:lineRule="auto"/>
      </w:pPr>
      <w:r>
        <w:separator/>
      </w:r>
    </w:p>
  </w:footnote>
  <w:footnote w:type="continuationSeparator" w:id="0">
    <w:p w14:paraId="4BCD8FC5" w14:textId="77777777" w:rsidR="00602CAF" w:rsidRDefault="00602CAF" w:rsidP="0060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B7BE" w14:textId="48BF0967" w:rsidR="00602CAF" w:rsidRDefault="00602CAF" w:rsidP="00602CAF">
    <w:pPr>
      <w:pStyle w:val="Header"/>
      <w:jc w:val="right"/>
    </w:pPr>
    <w:r>
      <w:rPr>
        <w:noProof/>
      </w:rPr>
      <w:drawing>
        <wp:inline distT="0" distB="0" distL="0" distR="0" wp14:anchorId="69167468" wp14:editId="1EC9659C">
          <wp:extent cx="1526540" cy="904081"/>
          <wp:effectExtent l="0" t="0" r="0" b="0"/>
          <wp:docPr id="16689454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828" cy="9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4519532">
    <w:abstractNumId w:val="8"/>
  </w:num>
  <w:num w:numId="2" w16cid:durableId="607127819">
    <w:abstractNumId w:val="6"/>
  </w:num>
  <w:num w:numId="3" w16cid:durableId="1730113053">
    <w:abstractNumId w:val="5"/>
  </w:num>
  <w:num w:numId="4" w16cid:durableId="209266645">
    <w:abstractNumId w:val="4"/>
  </w:num>
  <w:num w:numId="5" w16cid:durableId="1261141128">
    <w:abstractNumId w:val="7"/>
  </w:num>
  <w:num w:numId="6" w16cid:durableId="160589785">
    <w:abstractNumId w:val="3"/>
  </w:num>
  <w:num w:numId="7" w16cid:durableId="922111043">
    <w:abstractNumId w:val="2"/>
  </w:num>
  <w:num w:numId="8" w16cid:durableId="790130548">
    <w:abstractNumId w:val="1"/>
  </w:num>
  <w:num w:numId="9" w16cid:durableId="6379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9F9"/>
    <w:rsid w:val="000C4A63"/>
    <w:rsid w:val="0015074B"/>
    <w:rsid w:val="00255439"/>
    <w:rsid w:val="0029639D"/>
    <w:rsid w:val="002E2978"/>
    <w:rsid w:val="00326F90"/>
    <w:rsid w:val="003B4AFC"/>
    <w:rsid w:val="003B7428"/>
    <w:rsid w:val="00444DC0"/>
    <w:rsid w:val="005245AA"/>
    <w:rsid w:val="00602CAF"/>
    <w:rsid w:val="006A5F8E"/>
    <w:rsid w:val="006C2768"/>
    <w:rsid w:val="008C48CC"/>
    <w:rsid w:val="009B438C"/>
    <w:rsid w:val="00A64394"/>
    <w:rsid w:val="00A847AD"/>
    <w:rsid w:val="00AA1D8D"/>
    <w:rsid w:val="00B47730"/>
    <w:rsid w:val="00B96708"/>
    <w:rsid w:val="00BB01B5"/>
    <w:rsid w:val="00BD725F"/>
    <w:rsid w:val="00BE0411"/>
    <w:rsid w:val="00C8154A"/>
    <w:rsid w:val="00CB0664"/>
    <w:rsid w:val="00CF1234"/>
    <w:rsid w:val="00D47E03"/>
    <w:rsid w:val="00D64E75"/>
    <w:rsid w:val="00DC435B"/>
    <w:rsid w:val="00DE2FBE"/>
    <w:rsid w:val="00E057DF"/>
    <w:rsid w:val="00E433FA"/>
    <w:rsid w:val="00E60B25"/>
    <w:rsid w:val="00E76CEC"/>
    <w:rsid w:val="00ED1D31"/>
    <w:rsid w:val="00EE7605"/>
    <w:rsid w:val="00F17FA4"/>
    <w:rsid w:val="00F646F4"/>
    <w:rsid w:val="00FC693F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6272F8"/>
  <w14:defaultImageDpi w14:val="300"/>
  <w15:docId w15:val="{1FEAA9A8-9332-4670-BE35-4A7B2456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 Askwith</cp:lastModifiedBy>
  <cp:revision>32</cp:revision>
  <dcterms:created xsi:type="dcterms:W3CDTF">2025-08-04T14:16:00Z</dcterms:created>
  <dcterms:modified xsi:type="dcterms:W3CDTF">2025-08-06T13:24:00Z</dcterms:modified>
  <cp:category/>
</cp:coreProperties>
</file>